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left"/>
        <w:shd w:val="clear" w:color="auto" w:fill="2D5986"/>
      </w:pPr>
      <w:r>
        <w:rPr>
          <w:b/>
          <w:color w:val="FFFFFF"/>
          <w:sz w:val="28"/>
        </w:rPr>
        <w:t xml:space="preserve">Kalender Hari Libur Nasional Indonesia 2029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Januari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Februari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Maret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April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Mei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Juni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Juli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Agustus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September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Oktober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November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Desember 2029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</w:tbl>
    <w:p>
      <w:pPr>
        <w:spacing w:before="120" w:after="40"/>
      </w:pPr>
      <w:r>
        <w:rPr>
          <w:b/>
          <w:color w:val="FFFFFF"/>
          <w:sz w:val="16"/>
        </w:rPr>
        <w:t xml:space="preserve">  Hari Libur Nasional    </w:t>
      </w:r>
      <w:r>
        <w:rPr>
          <w:b/>
          <w:color w:val="222222"/>
          <w:sz w:val="16"/>
        </w:rPr>
        <w:t xml:space="preserve">  Rekomendasi Cuti Bersama    </w:t>
      </w:r>
      <w:r>
        <w:rPr>
          <w:b/>
          <w:color w:val="0000CC"/>
          <w:sz w:val="16"/>
        </w:rPr>
        <w:t xml:space="preserve">  Sabtu / Minggu    </w:t>
      </w:r>
      <w:r>
        <w:rPr>
          <w:b/>
          <w:color w:val="222222"/>
          <w:sz w:val="16"/>
        </w:rPr>
        <w:t xml:space="preserve">  Hari Kerja  </w:t>
      </w:r>
    </w:p>
    <w:p>
      <w:r>
        <w:br w:type="page"/>
      </w:r>
    </w:p>
    <w:p>
      <w:pPr>
        <w:spacing w:before="0" w:after="160"/>
        <w:jc w:val="left"/>
        <w:shd w:val="clear" w:color="auto" w:fill="2D5986"/>
      </w:pPr>
      <w:r>
        <w:rPr>
          <w:b/>
          <w:color w:val="FFFFFF"/>
          <w:sz w:val="28"/>
        </w:rPr>
        <w:t xml:space="preserve">Daftar Hari Libur Nasional Indonesia 2029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Hari Libur Nasional (16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01.01.2029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Masehi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13.02.2029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Tahun Baru Imlek 2580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15.02.2029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Idul Fitri 1450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16.02.2029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Fitri 1450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15.03.2029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Nyepi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30.03.2029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Wafat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7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24.04.2029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Idul Adha 1450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8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01.05.2029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Buruh Internasional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9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10.05.2029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Kenaikan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10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14.05.2029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Tahun Baru Islam 1451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24.05.2029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Waisak 2573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01.06.2029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Lahir Pancasila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23.07.2029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Maulid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17.08.2029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Kemerdekaan RI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02.12.2029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Isra Miraj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25.12.2029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Natal</w:t>
                  </w:r>
                </w:p>
              </w:tc>
            </w:tr>
          </w:tbl>
          <w:p/>
        </w:tc>
        <w:tc>
          <w:tcPr>
            <w:tcW w:type="dxa" w:w="28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/>
        </w:tc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Cuti Bersama (0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</w:tbl>
          <w:p/>
        </w:tc>
      </w:tr>
    </w:tbl>
    <w:p>
      <w:pPr>
        <w:spacing w:before="200" w:after="80"/>
        <w:jc w:val="center"/>
        <w:shd w:val="clear" w:color="auto" w:fill="2D5986"/>
      </w:pPr>
      <w:r>
        <w:rPr>
          <w:b/>
          <w:color w:val="FFFFFF"/>
          <w:sz w:val="18"/>
        </w:rPr>
        <w:t>Total: 16 Hari Libur Nasional + 0 Cuti Bersama = 16 Hari  |  Berdasarkan SKB 3 Menteri (Menteri Agama, Menteri Ketenagakerjaan, Menteri PANRB)</w:t>
      </w:r>
    </w:p>
    <w:p>
      <w:pPr>
        <w:spacing w:before="80" w:after="0"/>
        <w:jc w:val="center"/>
      </w:pPr>
      <w:r>
        <w:rPr>
          <w:color w:val="222222"/>
          <w:sz w:val="16"/>
        </w:rPr>
        <w:t xml:space="preserve">© Kunjungi kami di: </w:t>
      </w:r>
      <w:hyperlink r:id="rId9">
        <w:r>
          <w:rPr>
            <w:rStyle w:val="Hyperlink"/>
          </w:rPr>
          <w:t>https://kalenderlibur.id</w:t>
        </w:r>
      </w:hyperlink>
      <w:r>
        <w:rPr>
          <w:color w:val="222222"/>
          <w:sz w:val="16"/>
        </w:rPr>
        <w:t xml:space="preserve">  untuk informasi lengkap hari libur nasional Indonesia.</w:t>
      </w:r>
    </w:p>
    <w:sectPr w:rsidR="00FC693F" w:rsidRPr="0006063C" w:rsidSect="00034616">
      <w:pgSz w:w="16837" w:h="11905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lenderlibu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Hari Libur Nasional Indonesia 2029</dc:title>
  <dc:subject>Hari Libur Nasional Indonesia 2029</dc:subject>
  <dc:creator>kalenderlibur.id</dc:creator>
  <cp:keywords>kalender libur 2029 indonesia hari libur nasional cuti bersama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